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In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ocean current    </w:t>
      </w:r>
      <w:r>
        <w:t xml:space="preserve">   wind    </w:t>
      </w:r>
      <w:r>
        <w:t xml:space="preserve">   precipitation    </w:t>
      </w:r>
      <w:r>
        <w:t xml:space="preserve">   cycle    </w:t>
      </w:r>
      <w:r>
        <w:t xml:space="preserve">   watercycle    </w:t>
      </w:r>
      <w:r>
        <w:t xml:space="preserve">   meteorology    </w:t>
      </w:r>
      <w:r>
        <w:t xml:space="preserve">   weather    </w:t>
      </w:r>
      <w:r>
        <w:t xml:space="preserve">   troposphere    </w:t>
      </w:r>
      <w:r>
        <w:t xml:space="preserve">   atmosphere    </w:t>
      </w:r>
      <w:r>
        <w:t xml:space="preserve">   infraredwaves    </w:t>
      </w:r>
      <w:r>
        <w:t xml:space="preserve">   current    </w:t>
      </w:r>
      <w:r>
        <w:t xml:space="preserve">   fluids    </w:t>
      </w:r>
      <w:r>
        <w:t xml:space="preserve">   thermometer    </w:t>
      </w:r>
      <w:r>
        <w:t xml:space="preserve">   temperature    </w:t>
      </w:r>
      <w:r>
        <w:t xml:space="preserve">   renewable    </w:t>
      </w:r>
      <w:r>
        <w:t xml:space="preserve">   nonrenewable    </w:t>
      </w:r>
      <w:r>
        <w:t xml:space="preserve">   fossilfuels    </w:t>
      </w:r>
      <w:r>
        <w:t xml:space="preserve">   energytransformation    </w:t>
      </w:r>
      <w:r>
        <w:t xml:space="preserve">   radiation    </w:t>
      </w:r>
      <w:r>
        <w:t xml:space="preserve">   convection    </w:t>
      </w:r>
      <w:r>
        <w:t xml:space="preserve">   particletheoryofmatter    </w:t>
      </w:r>
      <w:r>
        <w:t xml:space="preserve">   conduction    </w:t>
      </w:r>
      <w:r>
        <w:t xml:space="preserve">   heat    </w:t>
      </w:r>
      <w:r>
        <w:t xml:space="preserve">   thermalenergy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In The Environment</dc:title>
  <dcterms:created xsi:type="dcterms:W3CDTF">2021-10-11T08:53:34Z</dcterms:created>
  <dcterms:modified xsi:type="dcterms:W3CDTF">2021-10-11T08:53:34Z</dcterms:modified>
</cp:coreProperties>
</file>