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Heat, Light, Sound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all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volume is determined by______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angle light hits the surface (angle of 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refracts light to see colors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that absorbs all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transfers heat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scattering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material that lets some light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times a wave occurs in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light when it hits a new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heat through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that blocks all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heat energy through objects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heat without matter to carry it (waves)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 blue, and green are the _________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creates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that waves travel through (solid, liquid,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wavelength determines the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Heat, Light, Sound Review</dc:title>
  <dcterms:created xsi:type="dcterms:W3CDTF">2021-10-11T08:53:24Z</dcterms:created>
  <dcterms:modified xsi:type="dcterms:W3CDTF">2021-10-11T08:53:24Z</dcterms:modified>
</cp:coreProperties>
</file>