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Heat, Light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ear    </w:t>
      </w:r>
      <w:r>
        <w:t xml:space="preserve">   sound wave    </w:t>
      </w:r>
      <w:r>
        <w:t xml:space="preserve">   loud    </w:t>
      </w:r>
      <w:r>
        <w:t xml:space="preserve">   soft    </w:t>
      </w:r>
      <w:r>
        <w:t xml:space="preserve">   low    </w:t>
      </w:r>
      <w:r>
        <w:t xml:space="preserve">   high    </w:t>
      </w:r>
      <w:r>
        <w:t xml:space="preserve">   energy    </w:t>
      </w:r>
      <w:r>
        <w:t xml:space="preserve">   vibrate    </w:t>
      </w:r>
      <w:r>
        <w:t xml:space="preserve">   echoes    </w:t>
      </w:r>
      <w:r>
        <w:t xml:space="preserve">   volume    </w:t>
      </w:r>
      <w:r>
        <w:t xml:space="preserve">   pitch    </w:t>
      </w:r>
      <w:r>
        <w:t xml:space="preserve">   sound    </w:t>
      </w:r>
      <w:r>
        <w:t xml:space="preserve">   shadow    </w:t>
      </w:r>
      <w:r>
        <w:t xml:space="preserve">   light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Heat, Light and Sound</dc:title>
  <dcterms:created xsi:type="dcterms:W3CDTF">2021-10-11T08:54:09Z</dcterms:created>
  <dcterms:modified xsi:type="dcterms:W3CDTF">2021-10-11T08:54:09Z</dcterms:modified>
</cp:coreProperties>
</file>