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Chart showing heat and humidity -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energy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with two thermometers – one with  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Provided by tree or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exhaustion can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to react in heat emergency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Pale and clammy skin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Dew point…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 of heat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word for passing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symptom – heat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air can no longer hold moisture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Puzzle</dc:title>
  <dcterms:created xsi:type="dcterms:W3CDTF">2021-10-11T08:54:34Z</dcterms:created>
  <dcterms:modified xsi:type="dcterms:W3CDTF">2021-10-11T08:54:34Z</dcterms:modified>
</cp:coreProperties>
</file>