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!Heat Scrambler!</w:t>
      </w:r>
    </w:p>
    <w:p>
      <w:pPr>
        <w:pStyle w:val="Questions"/>
      </w:pPr>
      <w:r>
        <w:t xml:space="preserve">1. TETUBR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UILDIQ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POCNORP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SOWN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DSOLI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RATWE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KCAE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CEI ARCME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RRNSAEFT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THRALEM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!Heat Scrambler!</dc:title>
  <dcterms:created xsi:type="dcterms:W3CDTF">2021-10-10T23:49:23Z</dcterms:created>
  <dcterms:modified xsi:type="dcterms:W3CDTF">2021-10-10T23:49:23Z</dcterms:modified>
</cp:coreProperties>
</file>