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burning    </w:t>
      </w:r>
      <w:r>
        <w:t xml:space="preserve">   candle    </w:t>
      </w:r>
      <w:r>
        <w:t xml:space="preserve">   cold    </w:t>
      </w:r>
      <w:r>
        <w:t xml:space="preserve">   cooler    </w:t>
      </w:r>
      <w:r>
        <w:t xml:space="preserve">   cooling    </w:t>
      </w:r>
      <w:r>
        <w:t xml:space="preserve">   electricity    </w:t>
      </w:r>
      <w:r>
        <w:t xml:space="preserve">   energy    </w:t>
      </w:r>
      <w:r>
        <w:t xml:space="preserve">   engine    </w:t>
      </w:r>
      <w:r>
        <w:t xml:space="preserve">   experiment    </w:t>
      </w:r>
      <w:r>
        <w:t xml:space="preserve">   fire    </w:t>
      </w:r>
      <w:r>
        <w:t xml:space="preserve">   gas    </w:t>
      </w:r>
      <w:r>
        <w:t xml:space="preserve">   heat    </w:t>
      </w:r>
      <w:r>
        <w:t xml:space="preserve">   heating    </w:t>
      </w:r>
      <w:r>
        <w:t xml:space="preserve">   hot    </w:t>
      </w:r>
      <w:r>
        <w:t xml:space="preserve">   light    </w:t>
      </w:r>
      <w:r>
        <w:t xml:space="preserve">   lightbulb    </w:t>
      </w:r>
      <w:r>
        <w:t xml:space="preserve">   liquid    </w:t>
      </w:r>
      <w:r>
        <w:t xml:space="preserve">   matter    </w:t>
      </w:r>
      <w:r>
        <w:t xml:space="preserve">   oven    </w:t>
      </w:r>
      <w:r>
        <w:t xml:space="preserve">   particles    </w:t>
      </w:r>
      <w:r>
        <w:t xml:space="preserve">   produce    </w:t>
      </w:r>
      <w:r>
        <w:t xml:space="preserve">   rubbing    </w:t>
      </w:r>
      <w:r>
        <w:t xml:space="preserve">   science    </w:t>
      </w:r>
      <w:r>
        <w:t xml:space="preserve">   smoke    </w:t>
      </w:r>
      <w:r>
        <w:t xml:space="preserve">   solid    </w:t>
      </w:r>
      <w:r>
        <w:t xml:space="preserve">   space    </w:t>
      </w:r>
      <w:r>
        <w:t xml:space="preserve">   stove    </w:t>
      </w:r>
      <w:r>
        <w:t xml:space="preserve">   sun    </w:t>
      </w:r>
      <w:r>
        <w:t xml:space="preserve">   temperature    </w:t>
      </w:r>
      <w:r>
        <w:t xml:space="preserve">   thermal    </w:t>
      </w:r>
      <w:r>
        <w:t xml:space="preserve">   travel    </w:t>
      </w:r>
      <w:r>
        <w:t xml:space="preserve">   warmer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Sources Word Search</dc:title>
  <dcterms:created xsi:type="dcterms:W3CDTF">2021-10-11T08:54:36Z</dcterms:created>
  <dcterms:modified xsi:type="dcterms:W3CDTF">2021-10-11T08:54:36Z</dcterms:modified>
</cp:coreProperties>
</file>