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heat exhaustion is untreated, it may progress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 medical attention if symptoms worsen or last longer than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lots of water; about 1  _______    every 15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___________conditions can result in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Refrain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your body cools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milder form of heat-related illness that can develop after several days of exposure to high temperatures and inadequate or unbalanced replacement of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temperatures are extremely high drink plenty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Don’t wait until you’re thirsty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pains or spasms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Stress</dc:title>
  <dcterms:created xsi:type="dcterms:W3CDTF">2021-10-11T08:54:14Z</dcterms:created>
  <dcterms:modified xsi:type="dcterms:W3CDTF">2021-10-11T08:54:14Z</dcterms:modified>
</cp:coreProperties>
</file>