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Stress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can affect your body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this to stay hydrated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your head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911 for help if you have nausea, vomiting, or muscle c_ _ _ _ _s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cooking this makes your home hot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 informed by listening to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 in this type of building when it is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 on your n _ _ _ _ _ _ r when it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layer your c_ _ _ _ _s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system when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Stress Crossword</dc:title>
  <dcterms:created xsi:type="dcterms:W3CDTF">2021-10-11T08:53:25Z</dcterms:created>
  <dcterms:modified xsi:type="dcterms:W3CDTF">2021-10-11T08:53:25Z</dcterms:modified>
</cp:coreProperties>
</file>