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Heat Stress- June Safety Engagement </w:t>
      </w:r>
    </w:p>
    <w:p>
      <w:pPr>
        <w:pStyle w:val="Questions"/>
      </w:pPr>
      <w:r>
        <w:t xml:space="preserve">1. RYHADTE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SSSERT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UOASUSEN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EATEERURPTM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ISEWATGN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EWART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USAHEXONIT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AHHEEDAC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EHAT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SERKTO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NEIZZSISD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 Stress- June Safety Engagement </dc:title>
  <dcterms:created xsi:type="dcterms:W3CDTF">2021-10-11T08:54:16Z</dcterms:created>
  <dcterms:modified xsi:type="dcterms:W3CDTF">2021-10-11T08:54:16Z</dcterms:modified>
</cp:coreProperties>
</file>