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Stress Matching Word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Eliminate or reduce strenuous ___________ activities.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_________ with a SPF of at least 15 to prevent sunburn and loss of body fluid.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sunscreen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rash is a ________ irritation caused by excessive sweating.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lightweight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 heat emergencies by resting often in shady or cool areas and drinking plenty of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minutes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both water and sports drinks to replenish _______and liquids lost due to sweating.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heat exhaustion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environment with high _________may overload your body with heat.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drink beverages containing _________ that may contribute to dehydration.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caffeine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working outside wear appropriate clothing, _____________, light-colored fabrics that help to maintain a normal body temperature.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5 to 7 ounces of fluids every 15 to 20 _____ to replenish the necessary fluids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around prevents blood from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heat cramps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Painful spasms of the muscles that occur among those who sweat profusely in heat, drink large quantities of water, but do not adequately replace the body's salt loss.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outside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the loss of large amounts of body fluid by sweating, sometimes with excessive loss of salt.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pooling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 Matching Word Activity </dc:title>
  <dcterms:created xsi:type="dcterms:W3CDTF">2021-10-11T08:54:39Z</dcterms:created>
  <dcterms:modified xsi:type="dcterms:W3CDTF">2021-10-11T08:54:39Z</dcterms:modified>
</cp:coreProperties>
</file>