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chills    </w:t>
      </w:r>
      <w:r>
        <w:t xml:space="preserve">   cramps    </w:t>
      </w:r>
      <w:r>
        <w:t xml:space="preserve">   death    </w:t>
      </w:r>
      <w:r>
        <w:t xml:space="preserve">   electrolytes    </w:t>
      </w:r>
      <w:r>
        <w:t xml:space="preserve">   energy    </w:t>
      </w:r>
      <w:r>
        <w:t xml:space="preserve">   fainting    </w:t>
      </w:r>
      <w:r>
        <w:t xml:space="preserve">   fatigue    </w:t>
      </w:r>
      <w:r>
        <w:t xml:space="preserve">   headache    </w:t>
      </w:r>
      <w:r>
        <w:t xml:space="preserve">   Hydration    </w:t>
      </w:r>
      <w:r>
        <w:t xml:space="preserve">   lightheaded    </w:t>
      </w:r>
      <w:r>
        <w:t xml:space="preserve">   Muscle fatigue.    </w:t>
      </w:r>
      <w:r>
        <w:t xml:space="preserve">   sodium    </w:t>
      </w:r>
      <w:r>
        <w:t xml:space="preserve">   sweat    </w:t>
      </w:r>
      <w:r>
        <w:t xml:space="preserve">   sweating    </w:t>
      </w:r>
      <w:r>
        <w:t xml:space="preserve">   symptoms    </w:t>
      </w:r>
      <w:r>
        <w:t xml:space="preserve">   temperature    </w:t>
      </w:r>
      <w:r>
        <w:t xml:space="preserve">   urination    </w:t>
      </w:r>
      <w:r>
        <w:t xml:space="preserve">   vomiting    </w:t>
      </w:r>
      <w:r>
        <w:t xml:space="preserve">   water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Stress</dc:title>
  <dcterms:created xsi:type="dcterms:W3CDTF">2021-10-11T08:53:31Z</dcterms:created>
  <dcterms:modified xsi:type="dcterms:W3CDTF">2021-10-11T08:53:31Z</dcterms:modified>
</cp:coreProperties>
</file>