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Stroke/Stress</w:t>
      </w:r>
    </w:p>
    <w:p>
      <w:pPr>
        <w:pStyle w:val="Questions"/>
      </w:pPr>
      <w:r>
        <w:t xml:space="preserve">1. WTERA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EARDHTY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USPEL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APEL KSNI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HRTGBENAI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ISENIZDSZ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LCESUM MRPSCA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AADECHHE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Stroke/Stress</dc:title>
  <dcterms:created xsi:type="dcterms:W3CDTF">2021-10-11T08:53:08Z</dcterms:created>
  <dcterms:modified xsi:type="dcterms:W3CDTF">2021-10-11T08:53:08Z</dcterms:modified>
</cp:coreProperties>
</file>