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 Stroke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RAPID PULSE    </w:t>
      </w:r>
      <w:r>
        <w:t xml:space="preserve">   FATIGUE    </w:t>
      </w:r>
      <w:r>
        <w:t xml:space="preserve">   WEAKNESS    </w:t>
      </w:r>
      <w:r>
        <w:t xml:space="preserve">   HEADACHE    </w:t>
      </w:r>
      <w:r>
        <w:t xml:space="preserve">   MUSCLE CRAMPS    </w:t>
      </w:r>
      <w:r>
        <w:t xml:space="preserve">   HEAVY SWEATING    </w:t>
      </w:r>
      <w:r>
        <w:t xml:space="preserve">   VOMITING    </w:t>
      </w:r>
      <w:r>
        <w:t xml:space="preserve">   NAUSEA    </w:t>
      </w:r>
      <w:r>
        <w:t xml:space="preserve">   EXHAUSTION    </w:t>
      </w:r>
      <w:r>
        <w:t xml:space="preserve">   DIZZINESS    </w:t>
      </w:r>
      <w:r>
        <w:t xml:space="preserve">   THIRST    </w:t>
      </w:r>
      <w:r>
        <w:t xml:space="preserve">   FAINT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Stroke Symptoms</dc:title>
  <dcterms:created xsi:type="dcterms:W3CDTF">2021-10-11T08:53:02Z</dcterms:created>
  <dcterms:modified xsi:type="dcterms:W3CDTF">2021-10-11T08:53:02Z</dcterms:modified>
</cp:coreProperties>
</file>