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 &amp; 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energy can be transferred from one object to another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 that acts differently than other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matter with the slowest moving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"to take up more space"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temperature scale used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matter with the fastest moving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 scale used in most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heavy liquid metal inside of a thermometer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heat regulating device that regulates thermal expansion in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"to take up less space"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units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 strip is made up of 2 different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thermal energy from a substance at higher temperature to another at a lower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&amp; Thermal Energy</dc:title>
  <dcterms:created xsi:type="dcterms:W3CDTF">2021-10-11T08:53:02Z</dcterms:created>
  <dcterms:modified xsi:type="dcterms:W3CDTF">2021-10-11T08:53:02Z</dcterms:modified>
</cp:coreProperties>
</file>