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due to bulk movement of molecules in a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particles do when they gain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current (created by heat) causes density of fluids?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cause nuclear decay?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gas turns into a liquid it's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energy doesn't use fossil fuels?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doesn't easily allow heat to pass though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heat transferred?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liquid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this unit (used for measuring energy) stand for?- (J)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of matter works best for conduction liquids, gases or...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2021-10-11T08:54:04Z</dcterms:created>
  <dcterms:modified xsi:type="dcterms:W3CDTF">2021-10-11T08:54:04Z</dcterms:modified>
</cp:coreProperties>
</file>