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conductors    </w:t>
      </w:r>
      <w:r>
        <w:t xml:space="preserve">   potential energy    </w:t>
      </w:r>
      <w:r>
        <w:t xml:space="preserve">   kinetic energy    </w:t>
      </w:r>
      <w:r>
        <w:t xml:space="preserve">   thermal expansion    </w:t>
      </w:r>
      <w:r>
        <w:t xml:space="preserve">   convection current    </w:t>
      </w:r>
      <w:r>
        <w:t xml:space="preserve">   convection    </w:t>
      </w:r>
      <w:r>
        <w:t xml:space="preserve">   heat    </w:t>
      </w:r>
      <w:r>
        <w:t xml:space="preserve">   fluid    </w:t>
      </w:r>
      <w:r>
        <w:t xml:space="preserve">   thermal energy    </w:t>
      </w:r>
      <w:r>
        <w:t xml:space="preserve">   work    </w:t>
      </w:r>
      <w:r>
        <w:t xml:space="preserve">   energy    </w:t>
      </w:r>
      <w:r>
        <w:t xml:space="preserve">   Friction    </w:t>
      </w:r>
      <w:r>
        <w:t xml:space="preserve">   Temperature    </w:t>
      </w:r>
      <w:r>
        <w:t xml:space="preserve">   Fuel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2021-10-11T08:54:25Z</dcterms:created>
  <dcterms:modified xsi:type="dcterms:W3CDTF">2021-10-11T08:54:25Z</dcterms:modified>
</cp:coreProperties>
</file>