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Transfer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sublimation    </w:t>
      </w:r>
      <w:r>
        <w:t xml:space="preserve">   melting point    </w:t>
      </w:r>
      <w:r>
        <w:t xml:space="preserve">   deposition    </w:t>
      </w:r>
      <w:r>
        <w:t xml:space="preserve">   fahrenheit    </w:t>
      </w:r>
      <w:r>
        <w:t xml:space="preserve">   freezing point    </w:t>
      </w:r>
      <w:r>
        <w:t xml:space="preserve">   evaporation    </w:t>
      </w:r>
      <w:r>
        <w:t xml:space="preserve">   condensation    </w:t>
      </w:r>
      <w:r>
        <w:t xml:space="preserve">   insulator    </w:t>
      </w:r>
      <w:r>
        <w:t xml:space="preserve">   conductor    </w:t>
      </w:r>
      <w:r>
        <w:t xml:space="preserve">   carbon foot print    </w:t>
      </w:r>
      <w:r>
        <w:t xml:space="preserve">   fossil fuel    </w:t>
      </w:r>
      <w:r>
        <w:t xml:space="preserve">   global warming    </w:t>
      </w:r>
      <w:r>
        <w:t xml:space="preserve">   greenhouse gas    </w:t>
      </w:r>
      <w:r>
        <w:t xml:space="preserve">   greenhouse effect    </w:t>
      </w:r>
      <w:r>
        <w:t xml:space="preserve">   convection current    </w:t>
      </w:r>
      <w:r>
        <w:t xml:space="preserve">   convection    </w:t>
      </w:r>
      <w:r>
        <w:t xml:space="preserve">   conduction    </w:t>
      </w:r>
      <w:r>
        <w:t xml:space="preserve">   radiation    </w:t>
      </w:r>
      <w:r>
        <w:t xml:space="preserve">   heat    </w:t>
      </w:r>
      <w:r>
        <w:t xml:space="preserve">   thermometer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 </dc:title>
  <dcterms:created xsi:type="dcterms:W3CDTF">2021-10-11T08:54:33Z</dcterms:created>
  <dcterms:modified xsi:type="dcterms:W3CDTF">2021-10-11T08:54:33Z</dcterms:modified>
</cp:coreProperties>
</file>