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Heat Transfer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flow of particles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Plastic, __________, and wood are poor conductors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gas changes to a liquid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Shiny surfaces __________ radiation and do not heat up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transfer of heat energy through the movement of particles in liquids and gases is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point at which two objects which started with different temperatures reach an equal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transfer of heat energy  by waves, without contact or movement of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transfer of heat energy between solid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Dar surfaces __________ radiation and do not heat up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poor conductor of heat is called 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 Transfer</dc:title>
  <dcterms:created xsi:type="dcterms:W3CDTF">2021-10-11T08:54:36Z</dcterms:created>
  <dcterms:modified xsi:type="dcterms:W3CDTF">2021-10-11T08:54:36Z</dcterms:modified>
</cp:coreProperties>
</file>