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conservation    </w:t>
      </w:r>
      <w:r>
        <w:t xml:space="preserve">   space    </w:t>
      </w:r>
      <w:r>
        <w:t xml:space="preserve">   object    </w:t>
      </w:r>
      <w:r>
        <w:t xml:space="preserve">   energy    </w:t>
      </w:r>
      <w:r>
        <w:t xml:space="preserve">   sun    </w:t>
      </w:r>
      <w:r>
        <w:t xml:space="preserve">   solid    </w:t>
      </w:r>
      <w:r>
        <w:t xml:space="preserve">   gas    </w:t>
      </w:r>
      <w:r>
        <w:t xml:space="preserve">   liquids    </w:t>
      </w:r>
      <w:r>
        <w:t xml:space="preserve">   campfire    </w:t>
      </w:r>
      <w:r>
        <w:t xml:space="preserve">   scale    </w:t>
      </w:r>
      <w:r>
        <w:t xml:space="preserve">   motion    </w:t>
      </w:r>
      <w:r>
        <w:t xml:space="preserve">   fluids    </w:t>
      </w:r>
      <w:r>
        <w:t xml:space="preserve">   waves    </w:t>
      </w:r>
      <w:r>
        <w:t xml:space="preserve">   electromagnetic    </w:t>
      </w:r>
      <w:r>
        <w:t xml:space="preserve">   transform    </w:t>
      </w:r>
      <w:r>
        <w:t xml:space="preserve">   thermal    </w:t>
      </w:r>
      <w:r>
        <w:t xml:space="preserve">   drops    </w:t>
      </w:r>
      <w:r>
        <w:t xml:space="preserve">   rises    </w:t>
      </w:r>
      <w:r>
        <w:t xml:space="preserve">   hot    </w:t>
      </w:r>
      <w:r>
        <w:t xml:space="preserve">   cold    </w:t>
      </w:r>
      <w:r>
        <w:t xml:space="preserve">   spheres    </w:t>
      </w:r>
      <w:r>
        <w:t xml:space="preserve">   science    </w:t>
      </w:r>
      <w:r>
        <w:t xml:space="preserve">   transfer    </w:t>
      </w:r>
      <w:r>
        <w:t xml:space="preserve">   conduction    </w:t>
      </w:r>
      <w:r>
        <w:t xml:space="preserve">   convection    </w:t>
      </w:r>
      <w:r>
        <w:t xml:space="preserve">   radiation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Transfer</dc:title>
  <dcterms:created xsi:type="dcterms:W3CDTF">2021-10-11T08:54:38Z</dcterms:created>
  <dcterms:modified xsi:type="dcterms:W3CDTF">2021-10-11T08:54:38Z</dcterms:modified>
</cp:coreProperties>
</file>