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non metal    </w:t>
      </w:r>
      <w:r>
        <w:t xml:space="preserve">   free electrons    </w:t>
      </w:r>
      <w:r>
        <w:t xml:space="preserve">   metal    </w:t>
      </w:r>
      <w:r>
        <w:t xml:space="preserve">   thermometer    </w:t>
      </w:r>
      <w:r>
        <w:t xml:space="preserve">   energy    </w:t>
      </w:r>
      <w:r>
        <w:t xml:space="preserve">   temperature    </w:t>
      </w:r>
      <w:r>
        <w:t xml:space="preserve">   heat    </w:t>
      </w:r>
      <w:r>
        <w:t xml:space="preserve">   u value    </w:t>
      </w:r>
      <w:r>
        <w:t xml:space="preserve">   insulator    </w:t>
      </w:r>
      <w:r>
        <w:t xml:space="preserve">   Conductor    </w:t>
      </w:r>
      <w:r>
        <w:t xml:space="preserve">   Vacuum    </w:t>
      </w:r>
      <w:r>
        <w:t xml:space="preserve">   Particles    </w:t>
      </w:r>
      <w:r>
        <w:t xml:space="preserve">   Infra red    </w:t>
      </w:r>
      <w:r>
        <w:t xml:space="preserve">   Radiation    </w:t>
      </w:r>
      <w:r>
        <w:t xml:space="preserve">   Convection    </w:t>
      </w:r>
      <w:r>
        <w:t xml:space="preserve">   Conduction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Transfer</dc:title>
  <dcterms:created xsi:type="dcterms:W3CDTF">2021-10-11T08:53:22Z</dcterms:created>
  <dcterms:modified xsi:type="dcterms:W3CDTF">2021-10-11T08:53:22Z</dcterms:modified>
</cp:coreProperties>
</file>