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wasted    </w:t>
      </w:r>
      <w:r>
        <w:t xml:space="preserve">   energy    </w:t>
      </w:r>
      <w:r>
        <w:t xml:space="preserve">   kinetic    </w:t>
      </w:r>
      <w:r>
        <w:t xml:space="preserve">   freezing    </w:t>
      </w:r>
      <w:r>
        <w:t xml:space="preserve">   melting    </w:t>
      </w:r>
      <w:r>
        <w:t xml:space="preserve">   condensation    </w:t>
      </w:r>
      <w:r>
        <w:t xml:space="preserve">   evaporation    </w:t>
      </w:r>
      <w:r>
        <w:t xml:space="preserve">   insulation    </w:t>
      </w:r>
      <w:r>
        <w:t xml:space="preserve">   wave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vibration    </w:t>
      </w:r>
      <w:r>
        <w:t xml:space="preserve">   particles    </w:t>
      </w:r>
      <w:r>
        <w:t xml:space="preserve">   electromagnetic    </w:t>
      </w:r>
      <w:r>
        <w:t xml:space="preserve">   transfer    </w:t>
      </w:r>
      <w:r>
        <w:t xml:space="preserve">   heat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2021-10-28T03:51:57Z</dcterms:created>
  <dcterms:modified xsi:type="dcterms:W3CDTF">2021-10-28T03:51:57Z</dcterms:modified>
</cp:coreProperties>
</file>