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inside the Earth do convection currents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cold-blooded animal warms itself on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lava lamp is a model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warm your hands by a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flow of energy from hot to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through fluids (liquids &amp; gases)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through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steam rises from a boiling pot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heats the convection currents in the mantle?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2021-11-23T03:33:52Z</dcterms:created>
  <dcterms:modified xsi:type="dcterms:W3CDTF">2021-11-23T03:33:52Z</dcterms:modified>
</cp:coreProperties>
</file>