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Paper    </w:t>
      </w:r>
      <w:r>
        <w:t xml:space="preserve">   Styrofoam    </w:t>
      </w:r>
      <w:r>
        <w:t xml:space="preserve">   Wood    </w:t>
      </w:r>
      <w:r>
        <w:t xml:space="preserve">   Steel    </w:t>
      </w:r>
      <w:r>
        <w:t xml:space="preserve">   Iron    </w:t>
      </w:r>
      <w:r>
        <w:t xml:space="preserve">   Silver    </w:t>
      </w:r>
      <w:r>
        <w:t xml:space="preserve">   Copper    </w:t>
      </w:r>
      <w:r>
        <w:t xml:space="preserve">   Ultraviolet Rays    </w:t>
      </w:r>
      <w:r>
        <w:t xml:space="preserve">   Energy    </w:t>
      </w:r>
      <w:r>
        <w:t xml:space="preserve">   Insulator    </w:t>
      </w:r>
      <w:r>
        <w:t xml:space="preserve">   Conductor    </w:t>
      </w:r>
      <w:r>
        <w:t xml:space="preserve">   Masses    </w:t>
      </w:r>
      <w:r>
        <w:t xml:space="preserve">   Fronts    </w:t>
      </w:r>
      <w:r>
        <w:t xml:space="preserve">   Gasses    </w:t>
      </w:r>
      <w:r>
        <w:t xml:space="preserve">   Liquid    </w:t>
      </w:r>
      <w:r>
        <w:t xml:space="preserve">   Melting    </w:t>
      </w:r>
      <w:r>
        <w:t xml:space="preserve">   Freezing    </w:t>
      </w:r>
      <w:r>
        <w:t xml:space="preserve">   Molecules    </w:t>
      </w:r>
      <w:r>
        <w:t xml:space="preserve">   Conductivity    </w:t>
      </w:r>
      <w:r>
        <w:t xml:space="preserve">   Heat Transfer    </w:t>
      </w:r>
      <w:r>
        <w:t xml:space="preserve">   Temperature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2021-10-11T08:53:45Z</dcterms:created>
  <dcterms:modified xsi:type="dcterms:W3CDTF">2021-10-11T08:53:45Z</dcterms:modified>
</cp:coreProperties>
</file>