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Transfer: Conduction, Convection, and Radiation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 of thermal energy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of the kinetic energy in the particles of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transfer of thermal energy by the movement of matter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transfer of energy when a push or pull makes an object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that can be burned to produce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between two surfaces that resists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of energy due to differences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 made of liquids or gases that can easily change their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of thermal energy from warmer objects to cooler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ability to cause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fluid particles due to increased temperature and decreased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 of thermal energy by particle collision in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in the volume of a substance when the temperature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materials which transfer energy easily are called__________________.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Transfer: Conduction, Convection, and Radiation</dc:title>
  <dcterms:created xsi:type="dcterms:W3CDTF">2022-08-05T19:00:28Z</dcterms:created>
  <dcterms:modified xsi:type="dcterms:W3CDTF">2022-08-05T19:00:28Z</dcterms:modified>
</cp:coreProperties>
</file>