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Heat Transfer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Heat transfer occurs when there is a temperature ___________ between 2 points.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matt surface has a higher _______ ____ than a shiny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method of heat transfer that doesn't involve particles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a radiator heats air it produces convection 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type of energy transferred by free electrons in metals.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is the method of heat conduction in non=metals.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One type of surface that maximises thermal radiation.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 thermal radiation if the temperature of the doubles, then the heat energy transmitted per second increases by ______ times.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Loft insulation reduces heat losses by ______ by trapping pockets of 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type of winds are causeed by the land heating up faster than the sea?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  _____ undergo heat transfer by convection.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"k" in the heat conduction equation ? Thermal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black surface has a higher ________ than a white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a liquid is heated which of its properties decreases.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colour and nature of the surface effects its 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Double glazing reduces heat conduction by reducing the ________ of the gas between the 2 panes.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More heat energy will be conducted if the ___ of the heat conductor is larger.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larger the temperature difference between inside and outside the higher the heat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type of electrons found in metals.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a liquid is heated its molecules _____  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 heat convection, when a fluid is heated it 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Heat Transfer Crossword</dc:title>
  <dcterms:created xsi:type="dcterms:W3CDTF">2022-08-22T22:40:59Z</dcterms:created>
  <dcterms:modified xsi:type="dcterms:W3CDTF">2022-08-22T22:40:59Z</dcterms:modified>
</cp:coreProperties>
</file>