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by movement of the hotter substance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colder an object's surroundings, the faster the object will cool."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within materials and between materials that are in direct contact, caused by collisions between the particles that make up the materials.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warming of a planet's surface due to the trapping of radiation by the planet's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insulator.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transfer heat poorly or delays the transfer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transfer heat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Convection occurs in this type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transmitted by electromagnetic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 Vocabulary</dc:title>
  <dcterms:created xsi:type="dcterms:W3CDTF">2021-10-11T08:54:50Z</dcterms:created>
  <dcterms:modified xsi:type="dcterms:W3CDTF">2021-10-11T08:54:50Z</dcterms:modified>
</cp:coreProperties>
</file>