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Transfer, Winds and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Tilted    </w:t>
      </w:r>
      <w:r>
        <w:t xml:space="preserve">   Ocean    </w:t>
      </w:r>
      <w:r>
        <w:t xml:space="preserve">   Surface Current    </w:t>
      </w:r>
      <w:r>
        <w:t xml:space="preserve">   Weather Map    </w:t>
      </w:r>
      <w:r>
        <w:t xml:space="preserve">   Air Mass    </w:t>
      </w:r>
      <w:r>
        <w:t xml:space="preserve">   Front    </w:t>
      </w:r>
      <w:r>
        <w:t xml:space="preserve">   Weather    </w:t>
      </w:r>
      <w:r>
        <w:t xml:space="preserve">   Hurricane    </w:t>
      </w:r>
      <w:r>
        <w:t xml:space="preserve">   Latitude    </w:t>
      </w:r>
      <w:r>
        <w:t xml:space="preserve">   Local Winds    </w:t>
      </w:r>
      <w:r>
        <w:t xml:space="preserve">   Conduction    </w:t>
      </w:r>
      <w:r>
        <w:t xml:space="preserve">   Convection    </w:t>
      </w:r>
      <w:r>
        <w:t xml:space="preserve">   Convection Current    </w:t>
      </w:r>
      <w:r>
        <w:t xml:space="preserve">   Electromagnetic Waves    </w:t>
      </w:r>
      <w:r>
        <w:t xml:space="preserve">   Global Winds    </w:t>
      </w:r>
      <w:r>
        <w:t xml:space="preserve">   Heat Transfer    </w:t>
      </w:r>
      <w:r>
        <w:t xml:space="preserve">   Land Breeze    </w:t>
      </w:r>
      <w:r>
        <w:t xml:space="preserve">   Ocean Currents    </w:t>
      </w:r>
      <w:r>
        <w:t xml:space="preserve">   Radiation    </w:t>
      </w:r>
      <w:r>
        <w:t xml:space="preserve">   Sea Breeze    </w:t>
      </w:r>
      <w:r>
        <w:t xml:space="preserve">   Sun    </w:t>
      </w:r>
      <w:r>
        <w:t xml:space="preserve">   Waves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Transfer, Winds and Currents</dc:title>
  <dcterms:created xsi:type="dcterms:W3CDTF">2021-10-11T08:54:40Z</dcterms:created>
  <dcterms:modified xsi:type="dcterms:W3CDTF">2021-10-11T08:54:40Z</dcterms:modified>
</cp:coreProperties>
</file>