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Transfer</w:t>
      </w:r>
    </w:p>
    <w:p>
      <w:pPr>
        <w:pStyle w:val="Questions"/>
      </w:pPr>
      <w:r>
        <w:t xml:space="preserve">1. DCCINUOOTN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VINCNEOOTC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IDTRNAOAI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ALYNASE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VELAUTEA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ESASSS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EIANXLP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BRALEISAV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ULNOAINITS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IEANXME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ELREOPX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TTGIISVEEAN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NCUEDOLC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EEDIDC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conduction    </w:t>
      </w:r>
      <w:r>
        <w:t xml:space="preserve">   Convection    </w:t>
      </w:r>
      <w:r>
        <w:t xml:space="preserve">   Radiation    </w:t>
      </w:r>
      <w:r>
        <w:t xml:space="preserve">   Analyse    </w:t>
      </w:r>
      <w:r>
        <w:t xml:space="preserve">   Evaluate    </w:t>
      </w:r>
      <w:r>
        <w:t xml:space="preserve">   Assess    </w:t>
      </w:r>
      <w:r>
        <w:t xml:space="preserve">   Explain    </w:t>
      </w:r>
      <w:r>
        <w:t xml:space="preserve">   Variables    </w:t>
      </w:r>
      <w:r>
        <w:t xml:space="preserve">   Insulation    </w:t>
      </w:r>
      <w:r>
        <w:t xml:space="preserve">   Examine    </w:t>
      </w:r>
      <w:r>
        <w:t xml:space="preserve">   Explore    </w:t>
      </w:r>
      <w:r>
        <w:t xml:space="preserve">   Investigate    </w:t>
      </w:r>
      <w:r>
        <w:t xml:space="preserve">   Conclude    </w:t>
      </w:r>
      <w:r>
        <w:t xml:space="preserve">   Decide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</dc:title>
  <dcterms:created xsi:type="dcterms:W3CDTF">2021-10-11T08:53:48Z</dcterms:created>
  <dcterms:modified xsi:type="dcterms:W3CDTF">2021-10-11T08:53:48Z</dcterms:modified>
</cp:coreProperties>
</file>