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Heat Transfer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RADIATION    </w:t>
      </w:r>
      <w:r>
        <w:t xml:space="preserve">   VAPOR    </w:t>
      </w:r>
      <w:r>
        <w:t xml:space="preserve">   INSULATOR    </w:t>
      </w:r>
      <w:r>
        <w:t xml:space="preserve">   CONDUCTOR    </w:t>
      </w:r>
      <w:r>
        <w:t xml:space="preserve">   SUBLIMATION    </w:t>
      </w:r>
      <w:r>
        <w:t xml:space="preserve">   VAPORIZATION    </w:t>
      </w:r>
      <w:r>
        <w:t xml:space="preserve">   CONVECTION    </w:t>
      </w:r>
      <w:r>
        <w:t xml:space="preserve">   CONDUCTION    </w:t>
      </w:r>
      <w:r>
        <w:t xml:space="preserve">   EQUILIBRIUM    </w:t>
      </w:r>
      <w:r>
        <w:t xml:space="preserve">   HEAT    </w:t>
      </w:r>
      <w:r>
        <w:t xml:space="preserve">   TEMPERATURE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Heat Transfer</dc:title>
  <dcterms:created xsi:type="dcterms:W3CDTF">2021-10-11T08:53:13Z</dcterms:created>
  <dcterms:modified xsi:type="dcterms:W3CDTF">2021-10-11T08:53:13Z</dcterms:modified>
</cp:coreProperties>
</file>