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heavy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used for animals to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narrow container that holds water or food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along which the Earth and sky seem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fight the urge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planned or figured incorrecly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a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stirred or shook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 slightly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Wave</dc:title>
  <dcterms:created xsi:type="dcterms:W3CDTF">2021-10-11T08:53:17Z</dcterms:created>
  <dcterms:modified xsi:type="dcterms:W3CDTF">2021-10-11T08:53:17Z</dcterms:modified>
</cp:coreProperties>
</file>