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along which the earth and the sky seem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noisy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heavy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gathering in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silvery-white metal that is liquid at room temperature; used in thermometers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caught on something sticking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movable pointer that shows wind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slight wind, especially one carrying a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burn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stirred or shook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narrow container that holds water or food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is used to make bread dough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Wave</dc:title>
  <dcterms:created xsi:type="dcterms:W3CDTF">2021-10-11T08:53:20Z</dcterms:created>
  <dcterms:modified xsi:type="dcterms:W3CDTF">2021-10-11T08:53:20Z</dcterms:modified>
</cp:coreProperties>
</file>