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to gas, endothermic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 of energy through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Definite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 of thermal energy from warmer objects to cooler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 to solid, exothermic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hot or cold something is compared to a reference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Form in which matter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Indefinite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 through liquids or gases. Heat rises, cold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heat from one particle to another, must be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Indefinite shape and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at which a liquid freezes.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at which a liquid boils.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Absolute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Energy of all particles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Can't be created nor destroyed.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Energy</dc:title>
  <dcterms:created xsi:type="dcterms:W3CDTF">2021-10-11T08:53:56Z</dcterms:created>
  <dcterms:modified xsi:type="dcterms:W3CDTF">2021-10-11T08:53:56Z</dcterms:modified>
</cp:coreProperties>
</file>