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a gas a large number of submicroscopic particles.                 molecular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heat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 where energy is absorbed.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what state of matter is present at what temperature. Phase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Physics concerned with heat and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heat required to raise the temperature of a substance by one degree.           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in the internal energy of a closed system is equal to the amount of heat supplied to the system.            law of thermodynamics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Reaction where energy is released.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solid, liquid, or gas. Physical 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system to perform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is transferred.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can never be created nor destroyed. Law of                  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measuring heat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plot of temperature versus time. Heating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Energy</dc:title>
  <dcterms:created xsi:type="dcterms:W3CDTF">2021-10-11T08:52:40Z</dcterms:created>
  <dcterms:modified xsi:type="dcterms:W3CDTF">2021-10-11T08:52:40Z</dcterms:modified>
</cp:coreProperties>
</file>