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 neither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are made of particles that are in constant motion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solid, liquid, gas,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indicates change through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required to raise temp by one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that absorbs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with 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temp change as a substance is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 between heat and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version of the law of conservation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overcoming resistance or causing a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energy that flows between samples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measuring heat exchanged with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the intensity of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Energy</dc:title>
  <dcterms:created xsi:type="dcterms:W3CDTF">2021-10-11T08:52:45Z</dcterms:created>
  <dcterms:modified xsi:type="dcterms:W3CDTF">2021-10-11T08:52:45Z</dcterms:modified>
</cp:coreProperties>
</file>