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and Energy Transfers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thermal energy transfers as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matter that has tightly packed particles that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the average kinetic energy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objects are more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energy from a warmer object to a colder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comparison of how much matter there is in a certain amount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that transfers heat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material that does not transfer  heat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that states all particles that make up matter are constantly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the total kinetic energy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adding heat to a liquid causes</w:t>
            </w:r>
          </w:p>
        </w:tc>
      </w:tr>
    </w:tbl>
    <w:p>
      <w:pPr>
        <w:pStyle w:val="WordBankLarge"/>
      </w:pPr>
      <w:r>
        <w:t xml:space="preserve">   evaporation    </w:t>
      </w:r>
      <w:r>
        <w:t xml:space="preserve">   thermalenergy    </w:t>
      </w:r>
      <w:r>
        <w:t xml:space="preserve">   heat    </w:t>
      </w:r>
      <w:r>
        <w:t xml:space="preserve">   colder    </w:t>
      </w:r>
      <w:r>
        <w:t xml:space="preserve">   insulator    </w:t>
      </w:r>
      <w:r>
        <w:t xml:space="preserve">   solid    </w:t>
      </w:r>
      <w:r>
        <w:t xml:space="preserve">   radiation    </w:t>
      </w:r>
      <w:r>
        <w:t xml:space="preserve">   conductor    </w:t>
      </w:r>
      <w:r>
        <w:t xml:space="preserve">   temperature    </w:t>
      </w:r>
      <w:r>
        <w:t xml:space="preserve">   density    </w:t>
      </w:r>
      <w:r>
        <w:t xml:space="preserve">   volume    </w:t>
      </w:r>
      <w:r>
        <w:t xml:space="preserve">   kinetictheoryofmatter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and Energy Transfers</dc:title>
  <dcterms:created xsi:type="dcterms:W3CDTF">2021-10-11T08:54:16Z</dcterms:created>
  <dcterms:modified xsi:type="dcterms:W3CDTF">2021-10-11T08:54:16Z</dcterms:modified>
</cp:coreProperties>
</file>