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 and Energy Transfers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Adding heat to a liquid causes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the total kinetic energy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energy from a warmer object to a colder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objects are more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material that does not transfer heat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of matter that has tightly packed particles that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thermal energy transfers as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material that transfers heat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Measures the average kinetic energy of particles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comparison of how much matter there is in a certain amount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that states all particles that make up matter are constantly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objects are less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heat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matter that has spread out particles that move freely and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Removing heat from a gas causes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thermal energy transfers between solid objects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thermal energy transfers through liquids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used to measure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matter that has packed particles that move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Energy Transfers</dc:title>
  <dcterms:created xsi:type="dcterms:W3CDTF">2021-10-11T08:52:50Z</dcterms:created>
  <dcterms:modified xsi:type="dcterms:W3CDTF">2021-10-11T08:52:50Z</dcterms:modified>
</cp:coreProperties>
</file>