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thermal    </w:t>
      </w:r>
      <w:r>
        <w:t xml:space="preserve">   insulator    </w:t>
      </w:r>
      <w:r>
        <w:t xml:space="preserve">   conductor    </w:t>
      </w:r>
      <w:r>
        <w:t xml:space="preserve">   evaporation    </w:t>
      </w:r>
      <w:r>
        <w:t xml:space="preserve">   melting    </w:t>
      </w:r>
      <w:r>
        <w:t xml:space="preserve">   sublimation    </w:t>
      </w:r>
      <w:r>
        <w:t xml:space="preserve">   solidification    </w:t>
      </w:r>
      <w:r>
        <w:t xml:space="preserve">   transfer    </w:t>
      </w:r>
      <w:r>
        <w:t xml:space="preserve">   particles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thermometer    </w:t>
      </w:r>
      <w:r>
        <w:t xml:space="preserve">   temperature    </w:t>
      </w:r>
      <w:r>
        <w:t xml:space="preserve">   conduction    </w:t>
      </w:r>
      <w:r>
        <w:t xml:space="preserve">   radiation    </w:t>
      </w:r>
      <w:r>
        <w:t xml:space="preserve">   convection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Matter</dc:title>
  <dcterms:created xsi:type="dcterms:W3CDTF">2021-10-11T08:53:24Z</dcterms:created>
  <dcterms:modified xsi:type="dcterms:W3CDTF">2021-10-11T08:53:24Z</dcterms:modified>
</cp:coreProperties>
</file>