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 and Temperature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sunlight    </w:t>
      </w:r>
      <w:r>
        <w:t xml:space="preserve">   cold    </w:t>
      </w:r>
      <w:r>
        <w:t xml:space="preserve">   object    </w:t>
      </w:r>
      <w:r>
        <w:t xml:space="preserve">   gas    </w:t>
      </w:r>
      <w:r>
        <w:t xml:space="preserve">   wood    </w:t>
      </w:r>
      <w:r>
        <w:t xml:space="preserve">   warm    </w:t>
      </w:r>
      <w:r>
        <w:t xml:space="preserve">   cool    </w:t>
      </w:r>
      <w:r>
        <w:t xml:space="preserve">   flow    </w:t>
      </w:r>
      <w:r>
        <w:t xml:space="preserve">   heat    </w:t>
      </w:r>
      <w:r>
        <w:t xml:space="preserve">   thermometer    </w:t>
      </w:r>
      <w:r>
        <w:t xml:space="preserve">   temperature    </w:t>
      </w:r>
      <w:r>
        <w:t xml:space="preserve">   energy    </w:t>
      </w:r>
      <w:r>
        <w:t xml:space="preserve">   thermal    </w:t>
      </w:r>
      <w:r>
        <w:t xml:space="preserve">   fuels    </w:t>
      </w:r>
      <w:r>
        <w:t xml:space="preserve">   cook    </w:t>
      </w:r>
      <w:r>
        <w:t xml:space="preserve">   melt    </w:t>
      </w:r>
      <w:r>
        <w:t xml:space="preserve">   rubbing    </w:t>
      </w:r>
      <w:r>
        <w:t xml:space="preserve">   matter    </w:t>
      </w:r>
      <w:r>
        <w:t xml:space="preserve">   mix    </w:t>
      </w:r>
      <w:r>
        <w:t xml:space="preserve">   friction    </w:t>
      </w:r>
      <w:r>
        <w:t xml:space="preserve">   burning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and Temperature</dc:title>
  <dcterms:created xsi:type="dcterms:W3CDTF">2021-10-11T08:53:22Z</dcterms:created>
  <dcterms:modified xsi:type="dcterms:W3CDTF">2021-10-11T08:53:22Z</dcterms:modified>
</cp:coreProperties>
</file>