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and Temperature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Boil    </w:t>
      </w:r>
      <w:r>
        <w:t xml:space="preserve">   Cold    </w:t>
      </w:r>
      <w:r>
        <w:t xml:space="preserve">   Conduction    </w:t>
      </w:r>
      <w:r>
        <w:t xml:space="preserve">   Convection    </w:t>
      </w:r>
      <w:r>
        <w:t xml:space="preserve">   dense    </w:t>
      </w:r>
      <w:r>
        <w:t xml:space="preserve">   expand    </w:t>
      </w:r>
      <w:r>
        <w:t xml:space="preserve">   freeze    </w:t>
      </w:r>
      <w:r>
        <w:t xml:space="preserve">   Gas    </w:t>
      </w:r>
      <w:r>
        <w:t xml:space="preserve">   Hot    </w:t>
      </w:r>
      <w:r>
        <w:t xml:space="preserve">   insulation    </w:t>
      </w:r>
      <w:r>
        <w:t xml:space="preserve">   liquid    </w:t>
      </w:r>
      <w:r>
        <w:t xml:space="preserve">   particles    </w:t>
      </w:r>
      <w:r>
        <w:t xml:space="preserve">   Radiation    </w:t>
      </w:r>
      <w:r>
        <w:t xml:space="preserve">   rise    </w:t>
      </w:r>
      <w:r>
        <w:t xml:space="preserve">   solid    </w:t>
      </w:r>
      <w:r>
        <w:t xml:space="preserve">   temperature    </w:t>
      </w:r>
      <w:r>
        <w:t xml:space="preserve">   Thermometer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and Temperature</dc:title>
  <dcterms:created xsi:type="dcterms:W3CDTF">2021-10-11T08:53:59Z</dcterms:created>
  <dcterms:modified xsi:type="dcterms:W3CDTF">2021-10-11T08:53:59Z</dcterms:modified>
</cp:coreProperties>
</file>