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 and Temperature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and Temperature</dc:title>
  <dcterms:created xsi:type="dcterms:W3CDTF">2022-09-09T15:01:56Z</dcterms:created>
  <dcterms:modified xsi:type="dcterms:W3CDTF">2022-09-09T15:01:56Z</dcterms:modified>
</cp:coreProperties>
</file>