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the 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agitated    </w:t>
      </w:r>
      <w:r>
        <w:t xml:space="preserve">   confusion    </w:t>
      </w:r>
      <w:r>
        <w:t xml:space="preserve">   cooldress    </w:t>
      </w:r>
      <w:r>
        <w:t xml:space="preserve">   elevatedtemps    </w:t>
      </w:r>
      <w:r>
        <w:t xml:space="preserve">   fainting    </w:t>
      </w:r>
      <w:r>
        <w:t xml:space="preserve">   fans    </w:t>
      </w:r>
      <w:r>
        <w:t xml:space="preserve">   fluids    </w:t>
      </w:r>
      <w:r>
        <w:t xml:space="preserve">   flushedskin    </w:t>
      </w:r>
      <w:r>
        <w:t xml:space="preserve">   gateraide    </w:t>
      </w:r>
      <w:r>
        <w:t xml:space="preserve">   heatcramps    </w:t>
      </w:r>
      <w:r>
        <w:t xml:space="preserve">   heatstroke    </w:t>
      </w:r>
      <w:r>
        <w:t xml:space="preserve">   heatsyncope    </w:t>
      </w:r>
      <w:r>
        <w:t xml:space="preserve">   heatwave    </w:t>
      </w:r>
      <w:r>
        <w:t xml:space="preserve">   humidity    </w:t>
      </w:r>
      <w:r>
        <w:t xml:space="preserve">   nosweating    </w:t>
      </w:r>
      <w:r>
        <w:t xml:space="preserve">   rapidpulse    </w:t>
      </w:r>
      <w:r>
        <w:t xml:space="preserve">   shade    </w:t>
      </w:r>
      <w:r>
        <w:t xml:space="preserve">   swimming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the Elderly</dc:title>
  <dcterms:created xsi:type="dcterms:W3CDTF">2021-10-11T08:52:33Z</dcterms:created>
  <dcterms:modified xsi:type="dcterms:W3CDTF">2021-10-11T08:52:33Z</dcterms:modified>
</cp:coreProperties>
</file>