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"Heat"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strikeout    </w:t>
      </w:r>
      <w:r>
        <w:t xml:space="preserve">   baseball mit    </w:t>
      </w:r>
      <w:r>
        <w:t xml:space="preserve">   Kel    </w:t>
      </w:r>
      <w:r>
        <w:t xml:space="preserve">   New York City    </w:t>
      </w:r>
      <w:r>
        <w:t xml:space="preserve">   The Bronx    </w:t>
      </w:r>
      <w:r>
        <w:t xml:space="preserve">   Official Persons    </w:t>
      </w:r>
      <w:r>
        <w:t xml:space="preserve">   Mrs. Cora    </w:t>
      </w:r>
      <w:r>
        <w:t xml:space="preserve">   Ellie    </w:t>
      </w:r>
      <w:r>
        <w:t xml:space="preserve">   Mr. Minaya    </w:t>
      </w:r>
      <w:r>
        <w:t xml:space="preserve">   El Grande    </w:t>
      </w:r>
      <w:r>
        <w:t xml:space="preserve">   Macombs Dam Park    </w:t>
      </w:r>
      <w:r>
        <w:t xml:space="preserve">   Little League    </w:t>
      </w:r>
      <w:r>
        <w:t xml:space="preserve">   Williamsport    </w:t>
      </w:r>
      <w:r>
        <w:t xml:space="preserve">   windup    </w:t>
      </w:r>
      <w:r>
        <w:t xml:space="preserve">   Manny    </w:t>
      </w:r>
      <w:r>
        <w:t xml:space="preserve">   Michael    </w:t>
      </w:r>
      <w:r>
        <w:t xml:space="preserve">   Carlos    </w:t>
      </w:r>
      <w:r>
        <w:t xml:space="preserve">   The Yankees    </w:t>
      </w:r>
      <w:r>
        <w:t xml:space="preserve">   The Clippers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"Heat"</dc:title>
  <dcterms:created xsi:type="dcterms:W3CDTF">2021-10-10T23:51:04Z</dcterms:created>
  <dcterms:modified xsi:type="dcterms:W3CDTF">2021-10-10T23:51:04Z</dcterms:modified>
</cp:coreProperties>
</file>