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Heat by Mike Lupica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ELLIE    </w:t>
      </w:r>
      <w:r>
        <w:t xml:space="preserve">   SWINGING    </w:t>
      </w:r>
      <w:r>
        <w:t xml:space="preserve">   FIELDING    </w:t>
      </w:r>
      <w:r>
        <w:t xml:space="preserve">   BATTING    </w:t>
      </w:r>
      <w:r>
        <w:t xml:space="preserve">   HOMERUN    </w:t>
      </w:r>
      <w:r>
        <w:t xml:space="preserve">   MITT    </w:t>
      </w:r>
      <w:r>
        <w:t xml:space="preserve">   BASEBALL    </w:t>
      </w:r>
      <w:r>
        <w:t xml:space="preserve">   POSITIONPLAYER    </w:t>
      </w:r>
      <w:r>
        <w:t xml:space="preserve">   STRIKE ZONE    </w:t>
      </w:r>
      <w:r>
        <w:t xml:space="preserve">   FLYBALL    </w:t>
      </w:r>
      <w:r>
        <w:t xml:space="preserve">   CARLOS    </w:t>
      </w:r>
      <w:r>
        <w:t xml:space="preserve">   MANNY    </w:t>
      </w:r>
      <w:r>
        <w:t xml:space="preserve">   MICHAEL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 by Mike Lupica</dc:title>
  <dcterms:created xsi:type="dcterms:W3CDTF">2021-10-11T08:53:29Z</dcterms:created>
  <dcterms:modified xsi:type="dcterms:W3CDTF">2021-10-11T08:53:29Z</dcterms:modified>
</cp:coreProperties>
</file>