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 by Mike Lupica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steal    </w:t>
      </w:r>
      <w:r>
        <w:t xml:space="preserve">   base    </w:t>
      </w:r>
      <w:r>
        <w:t xml:space="preserve">   Ian    </w:t>
      </w:r>
      <w:r>
        <w:t xml:space="preserve">   catcher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RBI    </w:t>
      </w:r>
      <w:r>
        <w:t xml:space="preserve">   homerun    </w:t>
      </w:r>
      <w:r>
        <w:t xml:space="preserve">   batter    </w:t>
      </w:r>
      <w:r>
        <w:t xml:space="preserve">   dugout    </w:t>
      </w:r>
      <w:r>
        <w:t xml:space="preserve">   field    </w:t>
      </w:r>
      <w:r>
        <w:t xml:space="preserve">   Lisa    </w:t>
      </w:r>
      <w:r>
        <w:t xml:space="preserve">   pitch    </w:t>
      </w:r>
      <w:r>
        <w:t xml:space="preserve">   Thomas    </w:t>
      </w:r>
      <w:r>
        <w:t xml:space="preserve">   diamond    </w:t>
      </w:r>
      <w:r>
        <w:t xml:space="preserve">   coach    </w:t>
      </w:r>
      <w:r>
        <w:t xml:space="preserve">   blazers    </w:t>
      </w:r>
      <w:r>
        <w:t xml:space="preserve">   baseball    </w:t>
      </w:r>
      <w:r>
        <w:t xml:space="preserve">   Nick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by Mike Lupica</dc:title>
  <dcterms:created xsi:type="dcterms:W3CDTF">2021-10-11T08:54:06Z</dcterms:created>
  <dcterms:modified xsi:type="dcterms:W3CDTF">2021-10-11T08:54:06Z</dcterms:modified>
</cp:coreProperties>
</file>