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thief steal from Mrs.Cora?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sport did the main charater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Michael need to beable to play on the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Michael throw at the thief that knocked him out?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Michael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Papi die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michael play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theif's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Michael's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main charater's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MIchael and Carlos live?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</dc:title>
  <dcterms:created xsi:type="dcterms:W3CDTF">2021-10-11T08:53:39Z</dcterms:created>
  <dcterms:modified xsi:type="dcterms:W3CDTF">2021-10-11T08:53:39Z</dcterms:modified>
</cp:coreProperties>
</file>