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Heat</w:t>
      </w:r>
    </w:p>
    <w:p>
      <w:pPr>
        <w:pStyle w:val="Questions"/>
      </w:pPr>
      <w:r>
        <w:t xml:space="preserve">1. AYSR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 EEGRYN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IITOCRNF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NAREFRST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EFSTARNR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TNAAROIDI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FETERLC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LMEEUSCLO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CNOCINDUOT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BOABSR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VNOITECCNO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rays    </w:t>
      </w:r>
      <w:r>
        <w:t xml:space="preserve">    energy    </w:t>
      </w:r>
      <w:r>
        <w:t xml:space="preserve">   friction    </w:t>
      </w:r>
      <w:r>
        <w:t xml:space="preserve">   transfer    </w:t>
      </w:r>
      <w:r>
        <w:t xml:space="preserve">   transfer    </w:t>
      </w:r>
      <w:r>
        <w:t xml:space="preserve">   radiation    </w:t>
      </w:r>
      <w:r>
        <w:t xml:space="preserve">   reflect    </w:t>
      </w:r>
      <w:r>
        <w:t xml:space="preserve">   molecules    </w:t>
      </w:r>
      <w:r>
        <w:t xml:space="preserve">   conduction    </w:t>
      </w:r>
      <w:r>
        <w:t xml:space="preserve">   absorb    </w:t>
      </w:r>
      <w:r>
        <w:t xml:space="preserve">   convection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</dc:title>
  <dcterms:created xsi:type="dcterms:W3CDTF">2021-10-11T08:53:13Z</dcterms:created>
  <dcterms:modified xsi:type="dcterms:W3CDTF">2021-10-11T08:53:13Z</dcterms:modified>
</cp:coreProperties>
</file>