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Michaels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Michael currently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Michael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girl Michael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Michael good at in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part of Cuba is Michael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baseball team is Michael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Michael missing that didn't let him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stadium does Michael want to play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Michael's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Michael play?</w:t>
            </w:r>
          </w:p>
        </w:tc>
      </w:tr>
    </w:tbl>
    <w:p>
      <w:pPr>
        <w:pStyle w:val="WordBankMedium"/>
      </w:pPr>
      <w:r>
        <w:t xml:space="preserve">   Ellie    </w:t>
      </w:r>
      <w:r>
        <w:t xml:space="preserve">   Yankee     </w:t>
      </w:r>
      <w:r>
        <w:t xml:space="preserve">   Carlos    </w:t>
      </w:r>
      <w:r>
        <w:t xml:space="preserve">   Baseball    </w:t>
      </w:r>
      <w:r>
        <w:t xml:space="preserve">   Birth Certificate    </w:t>
      </w:r>
      <w:r>
        <w:t xml:space="preserve">   Manny    </w:t>
      </w:r>
      <w:r>
        <w:t xml:space="preserve">   throwing    </w:t>
      </w:r>
      <w:r>
        <w:t xml:space="preserve">   Cuba    </w:t>
      </w:r>
      <w:r>
        <w:t xml:space="preserve">   Havana    </w:t>
      </w:r>
      <w:r>
        <w:t xml:space="preserve">   New York     </w:t>
      </w:r>
      <w:r>
        <w:t xml:space="preserve">   Clippers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crossword puzzle</dc:title>
  <dcterms:created xsi:type="dcterms:W3CDTF">2021-10-11T08:54:05Z</dcterms:created>
  <dcterms:modified xsi:type="dcterms:W3CDTF">2021-10-11T08:54:05Z</dcterms:modified>
</cp:coreProperties>
</file>