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 in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thermometer    </w:t>
      </w:r>
      <w:r>
        <w:t xml:space="preserve">   kenetic    </w:t>
      </w:r>
      <w:r>
        <w:t xml:space="preserve">   contraction    </w:t>
      </w:r>
      <w:r>
        <w:t xml:space="preserve">   matter    </w:t>
      </w:r>
      <w:r>
        <w:t xml:space="preserve">   temperature    </w:t>
      </w:r>
      <w:r>
        <w:t xml:space="preserve">   convection    </w:t>
      </w:r>
      <w:r>
        <w:t xml:space="preserve">   insulation    </w:t>
      </w:r>
      <w:r>
        <w:t xml:space="preserve">   conduction    </w:t>
      </w:r>
      <w:r>
        <w:t xml:space="preserve">   heat    </w:t>
      </w:r>
      <w:r>
        <w:t xml:space="preserve">   liquid    </w:t>
      </w:r>
      <w:r>
        <w:t xml:space="preserve">   solid    </w:t>
      </w:r>
      <w:r>
        <w:t xml:space="preserve">   gas    </w:t>
      </w:r>
      <w:r>
        <w:t xml:space="preserve">   reflect    </w:t>
      </w:r>
      <w:r>
        <w:t xml:space="preserve">   fusion    </w:t>
      </w:r>
      <w:r>
        <w:t xml:space="preserve">   celsius    </w:t>
      </w:r>
      <w:r>
        <w:t xml:space="preserve">   radiation    </w:t>
      </w:r>
      <w:r>
        <w:t xml:space="preserve">   freezing    </w:t>
      </w:r>
      <w:r>
        <w:t xml:space="preserve">   atom    </w:t>
      </w:r>
      <w:r>
        <w:t xml:space="preserve">   plateau    </w:t>
      </w:r>
      <w:r>
        <w:t xml:space="preserve">   fahrenheit    </w:t>
      </w:r>
      <w:r>
        <w:t xml:space="preserve">   absorb    </w:t>
      </w:r>
      <w:r>
        <w:t xml:space="preserve">   molecule    </w:t>
      </w:r>
      <w:r>
        <w:t xml:space="preserve">   expansion    </w:t>
      </w:r>
      <w:r>
        <w:t xml:space="preserve">   absolute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in the Environment</dc:title>
  <dcterms:created xsi:type="dcterms:W3CDTF">2021-10-11T08:53:20Z</dcterms:created>
  <dcterms:modified xsi:type="dcterms:W3CDTF">2021-10-11T08:53:20Z</dcterms:modified>
</cp:coreProperties>
</file>