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Heat in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Conductor    </w:t>
      </w:r>
      <w:r>
        <w:t xml:space="preserve">   Insulator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Matter    </w:t>
      </w:r>
      <w:r>
        <w:t xml:space="preserve">   Particle Theory    </w:t>
      </w:r>
      <w:r>
        <w:t xml:space="preserve">   Global Warming    </w:t>
      </w:r>
      <w:r>
        <w:t xml:space="preserve">   Geothermal    </w:t>
      </w:r>
      <w:r>
        <w:t xml:space="preserve">   Friction    </w:t>
      </w:r>
      <w:r>
        <w:t xml:space="preserve">   Fossil Fuels    </w:t>
      </w:r>
      <w:r>
        <w:t xml:space="preserve">   Solar Energy    </w:t>
      </w:r>
      <w:r>
        <w:t xml:space="preserve">   Temperature    </w:t>
      </w:r>
      <w:r>
        <w:t xml:space="preserve">   Heat    </w:t>
      </w:r>
      <w:r>
        <w:t xml:space="preserve">   Kinetic Energy    </w:t>
      </w:r>
      <w:r>
        <w:t xml:space="preserve">   Metamorphic Rock    </w:t>
      </w:r>
      <w:r>
        <w:t xml:space="preserve">   Conduction    </w:t>
      </w:r>
      <w:r>
        <w:t xml:space="preserve">   Convection    </w:t>
      </w:r>
      <w:r>
        <w:t xml:space="preserve">   Renewable Energy    </w:t>
      </w:r>
      <w:r>
        <w:t xml:space="preserve">   Thermal Energy    </w:t>
      </w:r>
      <w:r>
        <w:t xml:space="preserve">  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in the Environment</dc:title>
  <dcterms:created xsi:type="dcterms:W3CDTF">2021-10-11T08:53:26Z</dcterms:created>
  <dcterms:modified xsi:type="dcterms:W3CDTF">2021-10-11T08:53:26Z</dcterms:modified>
</cp:coreProperties>
</file>