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microwave    </w:t>
      </w:r>
      <w:r>
        <w:t xml:space="preserve">   electromagnetic    </w:t>
      </w:r>
      <w:r>
        <w:t xml:space="preserve">   spectrum    </w:t>
      </w:r>
      <w:r>
        <w:t xml:space="preserve">   wave    </w:t>
      </w:r>
      <w:r>
        <w:t xml:space="preserve">   radio    </w:t>
      </w:r>
      <w:r>
        <w:t xml:space="preserve">   ultraviolet    </w:t>
      </w:r>
      <w:r>
        <w:t xml:space="preserve">   infrared    </w:t>
      </w:r>
      <w:r>
        <w:t xml:space="preserve">   radiation    </w:t>
      </w:r>
      <w:r>
        <w:t xml:space="preserve">   emit    </w:t>
      </w:r>
      <w:r>
        <w:t xml:space="preserve">   absorb    </w:t>
      </w:r>
      <w:r>
        <w:t xml:space="preserve">   melting    </w:t>
      </w:r>
      <w:r>
        <w:t xml:space="preserve">   freezing    </w:t>
      </w:r>
      <w:r>
        <w:t xml:space="preserve">   evaporate    </w:t>
      </w:r>
      <w:r>
        <w:t xml:space="preserve">   condense    </w:t>
      </w:r>
      <w:r>
        <w:t xml:space="preserve">   boiling    </w:t>
      </w:r>
      <w:r>
        <w:t xml:space="preserve">   fluid    </w:t>
      </w:r>
      <w:r>
        <w:t xml:space="preserve">   convection    </w:t>
      </w:r>
      <w:r>
        <w:t xml:space="preserve">   thermal    </w:t>
      </w:r>
      <w:r>
        <w:t xml:space="preserve">   insulator    </w:t>
      </w:r>
      <w:r>
        <w:t xml:space="preserve">   expand    </w:t>
      </w:r>
      <w:r>
        <w:t xml:space="preserve">   contract    </w:t>
      </w:r>
      <w:r>
        <w:t xml:space="preserve">   conductor    </w:t>
      </w:r>
      <w:r>
        <w:t xml:space="preserve">   conduction    </w:t>
      </w:r>
      <w:r>
        <w:t xml:space="preserve">   temperature    </w:t>
      </w:r>
      <w:r>
        <w:t xml:space="preserve">   joule    </w:t>
      </w:r>
      <w:r>
        <w:t xml:space="preserve">   celsius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2021-10-11T08:53:53Z</dcterms:created>
  <dcterms:modified xsi:type="dcterms:W3CDTF">2021-10-11T08:53:53Z</dcterms:modified>
</cp:coreProperties>
</file>